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826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10 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Болатовой Мины Багавдиновны, </w:t>
      </w:r>
      <w:r>
        <w:rPr>
          <w:rStyle w:val="cat-ExternalSystemDefinedgrp-44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7rplc-13"/>
          <w:rFonts w:ascii="Times New Roman" w:eastAsia="Times New Roman" w:hAnsi="Times New Roman" w:cs="Times New Roman"/>
        </w:rPr>
        <w:t>...</w:t>
      </w:r>
      <w:r>
        <w:rPr>
          <w:rStyle w:val="cat-ExternalSystemDefinedgrp-46rplc-14"/>
          <w:rFonts w:ascii="Times New Roman" w:eastAsia="Times New Roman" w:hAnsi="Times New Roman" w:cs="Times New Roman"/>
        </w:rPr>
        <w:t>...</w:t>
      </w:r>
      <w:r>
        <w:rPr>
          <w:rStyle w:val="cat-ExternalSystemDefinedgrp-4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25.06.2024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8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9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23.04.2024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7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7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7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7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50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9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25.03.2024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</w:t>
      </w:r>
      <w:r>
        <w:rPr>
          <w:rStyle w:val="cat-ExternalSystemDefinedgrp-47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23.04.2024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7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 xml:space="preserve">дня истечения срока отсрочки или срока рассрочки, предусмотренных ст. 31.5 КоАП </w:t>
      </w:r>
      <w:r>
        <w:rPr>
          <w:rStyle w:val="cat-ExternalSystemDefinedgrp-47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7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Багавдиновн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0412365400395008262420136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PassportDatagrp-35rplc-12">
    <w:name w:val="cat-PassportData grp-35 rplc-12"/>
    <w:basedOn w:val="DefaultParagraphFont"/>
  </w:style>
  <w:style w:type="character" w:customStyle="1" w:styleId="cat-ExternalSystemDefinedgrp-47rplc-13">
    <w:name w:val="cat-ExternalSystemDefined grp-47 rplc-13"/>
    <w:basedOn w:val="DefaultParagraphFont"/>
  </w:style>
  <w:style w:type="character" w:customStyle="1" w:styleId="cat-ExternalSystemDefinedgrp-46rplc-14">
    <w:name w:val="cat-ExternalSystemDefined grp-46 rplc-14"/>
    <w:basedOn w:val="DefaultParagraphFont"/>
  </w:style>
  <w:style w:type="character" w:customStyle="1" w:styleId="cat-ExternalSystemDefinedgrp-45rplc-15">
    <w:name w:val="cat-ExternalSystemDefined grp-45 rplc-15"/>
    <w:basedOn w:val="DefaultParagraphFont"/>
  </w:style>
  <w:style w:type="character" w:customStyle="1" w:styleId="cat-UserDefinedgrp-48rplc-18">
    <w:name w:val="cat-UserDefined grp-48 rplc-18"/>
    <w:basedOn w:val="DefaultParagraphFont"/>
  </w:style>
  <w:style w:type="character" w:customStyle="1" w:styleId="cat-UserDefinedgrp-49rplc-23">
    <w:name w:val="cat-UserDefined grp-49 rplc-23"/>
    <w:basedOn w:val="DefaultParagraphFont"/>
  </w:style>
  <w:style w:type="character" w:customStyle="1" w:styleId="cat-ExternalSystemDefinedgrp-47rplc-27">
    <w:name w:val="cat-ExternalSystemDefined grp-47 rplc-27"/>
    <w:basedOn w:val="DefaultParagraphFont"/>
  </w:style>
  <w:style w:type="character" w:customStyle="1" w:styleId="cat-ExternalSystemDefinedgrp-47rplc-28">
    <w:name w:val="cat-ExternalSystemDefined grp-47 rplc-28"/>
    <w:basedOn w:val="DefaultParagraphFont"/>
  </w:style>
  <w:style w:type="character" w:customStyle="1" w:styleId="cat-ExternalSystemDefinedgrp-47rplc-30">
    <w:name w:val="cat-ExternalSystemDefined grp-47 rplc-30"/>
    <w:basedOn w:val="DefaultParagraphFont"/>
  </w:style>
  <w:style w:type="character" w:customStyle="1" w:styleId="cat-ExternalSystemDefinedgrp-47rplc-31">
    <w:name w:val="cat-ExternalSystemDefined grp-47 rplc-31"/>
    <w:basedOn w:val="DefaultParagraphFont"/>
  </w:style>
  <w:style w:type="character" w:customStyle="1" w:styleId="cat-UserDefinedgrp-50rplc-35">
    <w:name w:val="cat-UserDefined grp-50 rplc-35"/>
    <w:basedOn w:val="DefaultParagraphFont"/>
  </w:style>
  <w:style w:type="character" w:customStyle="1" w:styleId="cat-UserDefinedgrp-49rplc-38">
    <w:name w:val="cat-UserDefined grp-49 rplc-38"/>
    <w:basedOn w:val="DefaultParagraphFont"/>
  </w:style>
  <w:style w:type="character" w:customStyle="1" w:styleId="cat-ExternalSystemDefinedgrp-47rplc-41">
    <w:name w:val="cat-ExternalSystemDefined grp-47 rplc-41"/>
    <w:basedOn w:val="DefaultParagraphFont"/>
  </w:style>
  <w:style w:type="character" w:customStyle="1" w:styleId="cat-ExternalSystemDefinedgrp-47rplc-45">
    <w:name w:val="cat-ExternalSystemDefined grp-47 rplc-45"/>
    <w:basedOn w:val="DefaultParagraphFont"/>
  </w:style>
  <w:style w:type="character" w:customStyle="1" w:styleId="cat-ExternalSystemDefinedgrp-47rplc-46">
    <w:name w:val="cat-ExternalSystemDefined grp-47 rplc-46"/>
    <w:basedOn w:val="DefaultParagraphFont"/>
  </w:style>
  <w:style w:type="character" w:customStyle="1" w:styleId="cat-ExternalSystemDefinedgrp-47rplc-47">
    <w:name w:val="cat-ExternalSystemDefined grp-47 rplc-47"/>
    <w:basedOn w:val="DefaultParagraphFont"/>
  </w:style>
  <w:style w:type="character" w:customStyle="1" w:styleId="cat-UserDefinedgrp-51rplc-62">
    <w:name w:val="cat-UserDefined grp-51 rplc-62"/>
    <w:basedOn w:val="DefaultParagraphFont"/>
  </w:style>
  <w:style w:type="character" w:customStyle="1" w:styleId="cat-UserDefinedgrp-52rplc-65">
    <w:name w:val="cat-UserDefined grp-52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